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18810016160002745740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18810016160002745740 от 28.01.2022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Кореев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Кореев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6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Кореев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Кореев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Кореев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</w:t>
      </w:r>
      <w:r>
        <w:rPr>
          <w:rStyle w:val="cat-PhoneNumbergrp-1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</w:t>
      </w:r>
      <w:r>
        <w:rPr>
          <w:rStyle w:val="cat-PhoneNumbergrp-19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0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1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2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8488371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PhoneNumbergrp-16rplc-28">
    <w:name w:val="cat-PhoneNumber grp-16 rplc-28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PhoneNumbergrp-17rplc-37">
    <w:name w:val="cat-PhoneNumber grp-17 rplc-37"/>
    <w:basedOn w:val="DefaultParagraphFont"/>
  </w:style>
  <w:style w:type="character" w:customStyle="1" w:styleId="cat-PhoneNumbergrp-18rplc-38">
    <w:name w:val="cat-PhoneNumber grp-18 rplc-38"/>
    <w:basedOn w:val="DefaultParagraphFont"/>
  </w:style>
  <w:style w:type="character" w:customStyle="1" w:styleId="cat-PhoneNumbergrp-19rplc-40">
    <w:name w:val="cat-PhoneNumber grp-19 rplc-40"/>
    <w:basedOn w:val="DefaultParagraphFont"/>
  </w:style>
  <w:style w:type="character" w:customStyle="1" w:styleId="cat-PhoneNumbergrp-20rplc-41">
    <w:name w:val="cat-PhoneNumber grp-20 rplc-41"/>
    <w:basedOn w:val="DefaultParagraphFont"/>
  </w:style>
  <w:style w:type="character" w:customStyle="1" w:styleId="cat-PhoneNumbergrp-21rplc-42">
    <w:name w:val="cat-PhoneNumber grp-21 rplc-42"/>
    <w:basedOn w:val="DefaultParagraphFont"/>
  </w:style>
  <w:style w:type="character" w:customStyle="1" w:styleId="cat-PhoneNumbergrp-22rplc-43">
    <w:name w:val="cat-PhoneNumber grp-2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