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493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Ахмеджанова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Ахмеджанов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030146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октября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6.24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Ахмеджанов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 030146 от 27.10.2021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Ахмеджанов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статьи </w:t>
      </w:r>
      <w:r>
        <w:rPr>
          <w:rFonts w:ascii="Times New Roman" w:eastAsia="Times New Roman" w:hAnsi="Times New Roman" w:cs="Times New Roman"/>
          <w:sz w:val="28"/>
          <w:szCs w:val="28"/>
        </w:rPr>
        <w:t>6.24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оплаты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Ахмеджанов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Ахмеджановым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012740/944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.05.2022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своими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>Ахмеджанов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Ахмеджанова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Ахмеджанову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Ахмеджанова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440997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3rplc-27">
    <w:name w:val="cat-UserDefined grp-23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