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5-2-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90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Лаишево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ул. Ленина, д. 56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в зале суда дело об административном правонарушении, предусмотренном статьей 15.5 Кодекса Российской Федерации об административных правонарушениях,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бюджетного образовательного </w:t>
      </w:r>
      <w:r>
        <w:rPr>
          <w:rStyle w:val="cat-OrganizationNamegrp-17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Жестковой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гражданина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должностным лицом –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1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расположенного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Style w:val="cat-Addressgrp-6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обеспечил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своевременное представление в МРИ ФНС России № 4 по Республике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налогов</w:t>
      </w:r>
      <w:r>
        <w:rPr>
          <w:rFonts w:ascii="Times New Roman" w:eastAsia="Times New Roman" w:hAnsi="Times New Roman" w:cs="Times New Roman"/>
          <w:sz w:val="28"/>
          <w:szCs w:val="28"/>
        </w:rPr>
        <w:t>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налогу на </w:t>
      </w:r>
      <w:r>
        <w:rPr>
          <w:rFonts w:ascii="Times New Roman" w:eastAsia="Times New Roman" w:hAnsi="Times New Roman" w:cs="Times New Roman"/>
          <w:sz w:val="28"/>
          <w:szCs w:val="28"/>
        </w:rPr>
        <w:t>добавленную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>
        <w:rPr>
          <w:rStyle w:val="cat-Addressgrp-5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фактически представив </w:t>
      </w:r>
      <w:r>
        <w:rPr>
          <w:rFonts w:ascii="Times New Roman" w:eastAsia="Times New Roman" w:hAnsi="Times New Roman" w:cs="Times New Roman"/>
          <w:sz w:val="28"/>
          <w:szCs w:val="28"/>
        </w:rPr>
        <w:t>9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Жесткова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>, 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 об административном правонарушении, суд приходит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пункту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eastAsia="Times New Roman" w:hAnsi="Times New Roman" w:cs="Times New Roman"/>
          <w:sz w:val="28"/>
          <w:szCs w:val="28"/>
        </w:rPr>
        <w:t>174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(в том числе являющиеся налоговыми агентами), а также лица, указанные в пункте 8 статьи 161 и пункте 5 статьи 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Статьей 15.5 Кодекса РФ об административных правонарушениях,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Жестковой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совершённом административном правонарушении подтверждается: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eastAsia="Times New Roman" w:hAnsi="Times New Roman" w:cs="Times New Roman"/>
          <w:sz w:val="28"/>
          <w:szCs w:val="28"/>
        </w:rPr>
        <w:t>года;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представлении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суд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установленным, что в деянии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Жестковой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административного правонарушения, предусмотренного статьей 15.5 Кодекса РФ об административных правонарушениях.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 учитывается характер административного правонарушения, личность виновно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имущественное и семейное положение. При этом учитывается фактическое предоставление налоговой декларации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составления протокола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 то есть устранение выявленн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по делу судом не установлено.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учетом изложенного, мировой судья приходит к выводу о возможности ограничиться предупреждением, не назначая наказания в виде административного штрафа.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23.1, 29.10 КоАП РФ, мировой судья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бюджетного образовательного </w:t>
      </w:r>
      <w:r>
        <w:rPr>
          <w:rStyle w:val="cat-OrganizationNamegrp-17rplc-2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Жестков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9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наказание в виде предупреждения.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путем подачи жалобы мировому судье судебного участка № 2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либо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29486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17rplc-5">
    <w:name w:val="cat-OrganizationName grp-17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OrganizationNamegrp-17rplc-12">
    <w:name w:val="cat-OrganizationName grp-17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6rplc-15">
    <w:name w:val="cat-Address grp-6 rplc-15"/>
    <w:basedOn w:val="DefaultParagraphFont"/>
  </w:style>
  <w:style w:type="character" w:customStyle="1" w:styleId="cat-Addressgrp-5rplc-17">
    <w:name w:val="cat-Address grp-5 rplc-17"/>
    <w:basedOn w:val="DefaultParagraphFont"/>
  </w:style>
  <w:style w:type="character" w:customStyle="1" w:styleId="cat-OrganizationNamegrp-17rplc-25">
    <w:name w:val="cat-OrganizationName grp-17 rplc-25"/>
    <w:basedOn w:val="DefaultParagraphFont"/>
  </w:style>
  <w:style w:type="character" w:customStyle="1" w:styleId="cat-Addressgrp-3rplc-26">
    <w:name w:val="cat-Address grp-3 rplc-26"/>
    <w:basedOn w:val="DefaultParagraphFont"/>
  </w:style>
  <w:style w:type="character" w:customStyle="1" w:styleId="cat-UserDefinedgrp-19rplc-29">
    <w:name w:val="cat-UserDefined grp-19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2153A-165B-4DEC-B56D-5B1F9060B0E9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