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образовательного </w:t>
      </w:r>
      <w:r>
        <w:rPr>
          <w:rStyle w:val="cat-OrganizationNamegrp-1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Шаймухаметовой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Шаймухаметова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Шаймухаметова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Шаймухаметовой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Шаймухаметовой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7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Шаймухаметов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3883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OrganizationNamegrp-17rplc-25">
    <w:name w:val="cat-OrganizationName grp-17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UserDefinedgrp-19rplc-28">
    <w:name w:val="cat-UserDefined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15050-931D-40E4-A6DF-FD0C5502CDA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