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образовательного </w:t>
      </w:r>
      <w:r>
        <w:rPr>
          <w:rStyle w:val="cat-OrganizationNamegrp-17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Исмагиловой </w:t>
      </w:r>
      <w:r>
        <w:rPr>
          <w:rStyle w:val="cat-UserDefinedgrp-1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Исмагилова Н.Д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образовательного </w:t>
      </w:r>
      <w:r>
        <w:rPr>
          <w:rStyle w:val="cat-OrganizationNamegrp-17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своевременное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МРИ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Исмагилова Н.Д.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Исмагиловой Н.Д.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Исмагиловой Н.Д.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При этом учитывается 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образовательного </w:t>
      </w:r>
      <w:r>
        <w:rPr>
          <w:rStyle w:val="cat-OrganizationNamegrp-17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спублики Татарстан Исмагилову Наилю </w:t>
      </w:r>
      <w:r>
        <w:rPr>
          <w:rFonts w:ascii="Times New Roman" w:eastAsia="Times New Roman" w:hAnsi="Times New Roman" w:cs="Times New Roman"/>
          <w:sz w:val="28"/>
          <w:szCs w:val="28"/>
        </w:rPr>
        <w:t>Дамировну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71800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7rplc-5">
    <w:name w:val="cat-OrganizationName grp-17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UserDefinedgrp-18rplc-9">
    <w:name w:val="cat-UserDefined grp-18 rplc-9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OrganizationNamegrp-17rplc-13">
    <w:name w:val="cat-OrganizationName grp-17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OrganizationNamegrp-17rplc-26">
    <w:name w:val="cat-OrganizationName grp-17 rplc-26"/>
    <w:basedOn w:val="DefaultParagraphFont"/>
  </w:style>
  <w:style w:type="character" w:customStyle="1" w:styleId="cat-Addressgrp-3rplc-27">
    <w:name w:val="cat-Address grp-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264E3-084A-4C74-95D4-9DF49ACB3FE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