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487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 Тукая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24178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UserDefinedgrp-17rplc-29">
    <w:name w:val="cat-UserDefined grp-1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3CCD-AB8F-49B3-8F87-53A6136B3BE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