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486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6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824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6rplc-26">
    <w:name w:val="cat-OrganizationName grp-16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7rplc-30">
    <w:name w:val="cat-UserDefined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3D7E-8D49-421F-B2B1-5618824335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