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481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П.Ю. Петрушенко, исполняющий обязанности 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Валеева </w:t>
      </w:r>
      <w:r>
        <w:rPr>
          <w:rStyle w:val="cat-User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Валеев М.Т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70235387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Валеев М.Т.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70235387 от 28 января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>Валеев 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08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Валеев 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РТ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01759472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28.01.2022 </w:t>
      </w:r>
      <w:r>
        <w:rPr>
          <w:rFonts w:ascii="Times New Roman" w:eastAsia="Times New Roman" w:hAnsi="Times New Roman" w:cs="Times New Roman"/>
          <w:sz w:val="28"/>
          <w:szCs w:val="28"/>
        </w:rPr>
        <w:t>с подписью Валеева М.Т.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ГИС ГМП об отсутствии данных об уплате штрафа по состоянию на 21.04.2022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Валеев 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М.Т.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Валеева </w:t>
      </w:r>
      <w:r>
        <w:rPr>
          <w:rStyle w:val="cat-UserDefinedgrp-2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373386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6">
    <w:name w:val="cat-UserDefined grp-26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