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Гиниятов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Гиниятова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5588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8rplc-30">
    <w:name w:val="cat-UserDefined grp-1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F7C3-5503-4679-8097-F0206582F5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