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449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6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Хафизова </w:t>
      </w:r>
      <w:r>
        <w:rPr>
          <w:rStyle w:val="cat-UserDefinedgrp-1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Хафизов 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 </w:t>
      </w:r>
      <w:r>
        <w:rPr>
          <w:rFonts w:ascii="Times New Roman" w:eastAsia="Times New Roman" w:hAnsi="Times New Roman" w:cs="Times New Roman"/>
          <w:sz w:val="28"/>
          <w:szCs w:val="28"/>
        </w:rPr>
        <w:t>Р.С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Хафизова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Хафизова Р.С.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личность 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6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Хафизова </w:t>
      </w:r>
      <w:r>
        <w:rPr>
          <w:rStyle w:val="cat-UserDefinedgrp-1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2191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7rplc-9">
    <w:name w:val="cat-UserDefined grp-17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6rplc-12">
    <w:name w:val="cat-OrganizationName grp-16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OrganizationNamegrp-16rplc-25">
    <w:name w:val="cat-OrganizationName grp-16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17rplc-29">
    <w:name w:val="cat-UserDefined grp-1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73544-903A-4737-ACDA-86EA608879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