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5-2-</w:t>
      </w:r>
      <w:r>
        <w:rPr>
          <w:rFonts w:ascii="Times New Roman" w:eastAsia="Times New Roman" w:hAnsi="Times New Roman" w:cs="Times New Roman"/>
          <w:sz w:val="28"/>
          <w:szCs w:val="28"/>
        </w:rPr>
        <w:t>448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Лаишево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ул. Ленина, д. 56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зале суда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бюджетного образовательного </w:t>
      </w:r>
      <w:r>
        <w:rPr>
          <w:rStyle w:val="cat-OrganizationNamegrp-18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Габдуллиной </w:t>
      </w:r>
      <w:r>
        <w:rPr>
          <w:rStyle w:val="cat-UserDefinedgrp-1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7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Габдуллина Г.Р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должностным лицом –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образовательного </w:t>
      </w:r>
      <w:r>
        <w:rPr>
          <w:rStyle w:val="cat-OrganizationNamegrp-18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обеспечил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своевременное 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в МРИ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ФНС России № 4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налогов</w:t>
      </w:r>
      <w:r>
        <w:rPr>
          <w:rFonts w:ascii="Times New Roman" w:eastAsia="Times New Roman" w:hAnsi="Times New Roman" w:cs="Times New Roman"/>
          <w:sz w:val="28"/>
          <w:szCs w:val="28"/>
        </w:rPr>
        <w:t>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налогу на </w:t>
      </w:r>
      <w:r>
        <w:rPr>
          <w:rFonts w:ascii="Times New Roman" w:eastAsia="Times New Roman" w:hAnsi="Times New Roman" w:cs="Times New Roman"/>
          <w:sz w:val="28"/>
          <w:szCs w:val="28"/>
        </w:rPr>
        <w:t>добавленную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представив </w:t>
      </w:r>
      <w:r>
        <w:rPr>
          <w:rFonts w:ascii="Times New Roman" w:eastAsia="Times New Roman" w:hAnsi="Times New Roman" w:cs="Times New Roman"/>
          <w:sz w:val="28"/>
          <w:szCs w:val="28"/>
        </w:rPr>
        <w:t>9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Габдуллина Г.Р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суд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пункту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15.5 Кодекса РФ об административных правонарушениях,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Габдуллиной Г.Р.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совершённом административном правонарушении подтверждается: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представлении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установленным, что в деянии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Габдуллиной Г.Р.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статьей 15.5 Кодекса РФ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учитывается характер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и семейное положение. При этом учитывается фактическое предоставление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составления протокола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устранение выявленн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по делу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изложенного, мировой судья приходит к выводу о возможности ограничиться предупреждением, не назначая наказания в виде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23.1, 29.10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образовательного </w:t>
      </w:r>
      <w:r>
        <w:rPr>
          <w:rStyle w:val="cat-OrganizationNamegrp-18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Габдуллину </w:t>
      </w:r>
      <w:r>
        <w:rPr>
          <w:rStyle w:val="cat-UserDefinedgrp-20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наказание в виде 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путем подачи жалобы мировому судье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либо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842738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  \* MERGEFORMAT 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18rplc-5">
    <w:name w:val="cat-OrganizationName grp-18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UserDefinedgrp-19rplc-8">
    <w:name w:val="cat-UserDefined grp-19 rplc-8"/>
    <w:basedOn w:val="DefaultParagraphFont"/>
  </w:style>
  <w:style w:type="character" w:customStyle="1" w:styleId="cat-PassportDatagrp-17rplc-10">
    <w:name w:val="cat-PassportData grp-17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OrganizationNamegrp-18rplc-13">
    <w:name w:val="cat-OrganizationName grp-18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OrganizationNamegrp-18rplc-26">
    <w:name w:val="cat-OrganizationName grp-18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UserDefinedgrp-20rplc-29">
    <w:name w:val="cat-UserDefined grp-20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87FEC-FAFC-48BE-A2AA-E7BB960DAF9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