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447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образовательного </w:t>
      </w:r>
      <w:r>
        <w:rPr>
          <w:rStyle w:val="cat-OrganizationNamegrp-18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8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в МРИ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Абутдиновой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8rplc-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Абутдинову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02843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OrganizationNamegrp-18rplc-13">
    <w:name w:val="cat-OrganizationName grp-18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Addressgrp-3rplc-27">
    <w:name w:val="cat-Address grp-3 rplc-27"/>
    <w:basedOn w:val="DefaultParagraphFont"/>
  </w:style>
  <w:style w:type="character" w:customStyle="1" w:styleId="cat-UserDefinedgrp-20rplc-30">
    <w:name w:val="cat-UserDefined grp-2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59AB2-F2C3-4FC0-B1C5-7932F08CE43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