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446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образовательного </w:t>
      </w:r>
      <w:r>
        <w:rPr>
          <w:rStyle w:val="cat-OrganizationNamegrp-17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Газизууллиной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  <w:r>
        <w:rPr>
          <w:rStyle w:val="cat-OrganizationNamegrp-17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МРИ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15.5 Кодекса РФ об административных правонарушениях, установлена административная ответственность за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  <w:r>
        <w:rPr>
          <w:rStyle w:val="cat-OrganizationNamegrp-17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06902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7rplc-5">
    <w:name w:val="cat-OrganizationName grp-17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OrganizationNamegrp-17rplc-13">
    <w:name w:val="cat-OrganizationName grp-17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OrganizationNamegrp-17rplc-26">
    <w:name w:val="cat-OrganizationName grp-17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19rplc-30">
    <w:name w:val="cat-UserDefined grp-1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C141-6583-4FB9-816A-0CEDD6D0711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