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К.Заббарова</w:t>
      </w:r>
      <w:r>
        <w:rPr>
          <w:rFonts w:ascii="Times New Roman" w:eastAsia="Times New Roman" w:hAnsi="Times New Roman" w:cs="Times New Roman"/>
          <w:sz w:val="28"/>
          <w:szCs w:val="28"/>
        </w:rPr>
        <w:t>, д. 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К.Заббарова</w:t>
      </w:r>
      <w:r>
        <w:rPr>
          <w:rFonts w:ascii="Times New Roman" w:eastAsia="Times New Roman" w:hAnsi="Times New Roman" w:cs="Times New Roman"/>
          <w:sz w:val="28"/>
          <w:szCs w:val="28"/>
        </w:rPr>
        <w:t>, д. 37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50817781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50817781 от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.11.2021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25457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9756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6rplc-31">
    <w:name w:val="cat-UserDefined grp-2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