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Новячкиной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Новячкина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54232037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Новячкина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54232037 от 18.12.2021 </w:t>
      </w:r>
      <w:r>
        <w:rPr>
          <w:rFonts w:ascii="Times New Roman" w:eastAsia="Times New Roman" w:hAnsi="Times New Roman" w:cs="Times New Roman"/>
          <w:sz w:val="28"/>
          <w:szCs w:val="28"/>
        </w:rPr>
        <w:t>Новячкина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Новячкина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Новячкиной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00021794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Новячкина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Новячкиной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Новячкину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975</w:t>
      </w:r>
      <w:r>
        <w:rPr>
          <w:rFonts w:ascii="Times New Roman" w:eastAsia="Times New Roman" w:hAnsi="Times New Roman" w:cs="Times New Roman"/>
          <w:sz w:val="28"/>
          <w:szCs w:val="28"/>
        </w:rPr>
        <w:t>756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