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5-2-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ВМ № </w:t>
      </w:r>
      <w:r>
        <w:rPr>
          <w:rFonts w:ascii="Times New Roman" w:eastAsia="Times New Roman" w:hAnsi="Times New Roman" w:cs="Times New Roman"/>
          <w:sz w:val="28"/>
          <w:szCs w:val="28"/>
        </w:rPr>
        <w:t>546</w:t>
      </w:r>
      <w:r>
        <w:rPr>
          <w:rFonts w:ascii="Times New Roman" w:eastAsia="Times New Roman" w:hAnsi="Times New Roman" w:cs="Times New Roman"/>
          <w:sz w:val="28"/>
          <w:szCs w:val="28"/>
        </w:rPr>
        <w:t>44553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54652424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24.12.2021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Будриным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00021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6014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5">
    <w:name w:val="cat-UserDefined grp-21 rplc-5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21rplc-25">
    <w:name w:val="cat-UserDefined grp-21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