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коттеджный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коттеджный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18810050210008342979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18810050210008342979 от 16.01.2022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378400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46546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