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382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Фазлутдиновой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Фазлутдинова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Фазлутдинова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Фазлутдиновой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Фазлутдиновой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Фазлутдинов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5078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DEFB-4DCB-4A07-88EC-54DBE7DA63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