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5-2-</w:t>
      </w:r>
      <w:r>
        <w:rPr>
          <w:rFonts w:ascii="Times New Roman" w:eastAsia="Times New Roman" w:hAnsi="Times New Roman" w:cs="Times New Roman"/>
          <w:sz w:val="28"/>
          <w:szCs w:val="28"/>
        </w:rPr>
        <w:t>381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Лаишево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ул. Ленина, д. 56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зале суда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Каипская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основная общеобразовательная Школа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Нуждина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16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Нуждин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должностным лицом –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Каипская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основная общеобразовательная Школа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6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обеспечил своевременное 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в МРИ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ФНС России № 4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налогов</w:t>
      </w:r>
      <w:r>
        <w:rPr>
          <w:rFonts w:ascii="Times New Roman" w:eastAsia="Times New Roman" w:hAnsi="Times New Roman" w:cs="Times New Roman"/>
          <w:sz w:val="28"/>
          <w:szCs w:val="28"/>
        </w:rPr>
        <w:t>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налогу на </w:t>
      </w:r>
      <w:r>
        <w:rPr>
          <w:rFonts w:ascii="Times New Roman" w:eastAsia="Times New Roman" w:hAnsi="Times New Roman" w:cs="Times New Roman"/>
          <w:sz w:val="28"/>
          <w:szCs w:val="28"/>
        </w:rPr>
        <w:t>добавленную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представив </w:t>
      </w:r>
      <w:r>
        <w:rPr>
          <w:rFonts w:ascii="Times New Roman" w:eastAsia="Times New Roman" w:hAnsi="Times New Roman" w:cs="Times New Roman"/>
          <w:sz w:val="28"/>
          <w:szCs w:val="28"/>
        </w:rPr>
        <w:t>9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Нуждин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суд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пункту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15.5 Кодекса РФ об административных правонарушениях,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Нуждина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совершённом административном правонарушении подтверждается: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представлении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установленным, что в деянии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Нуждина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предусмотренного статьей 15.5 Кодекса РФ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учитывается характер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и семейное положение.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обстоятельством мировой судья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фактическое предоставление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составления протокола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устранение выявленн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изложенного, мировой судья приходит к выводу о возможности ограничиться предупреждением, не назначая наказания в виде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23.1, 29.10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Каипская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основная общеобразовательная Школа </w:t>
      </w:r>
      <w:r>
        <w:rPr>
          <w:rStyle w:val="cat-Addressgrp-3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Нуждина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наказание в виде 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путем подачи жалобы мировому судье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либо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756425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  \* MERGEFORMAT 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3rplc-5">
    <w:name w:val="cat-Address grp-3 rplc-5"/>
    <w:basedOn w:val="DefaultParagraphFont"/>
  </w:style>
  <w:style w:type="character" w:customStyle="1" w:styleId="cat-UserDefinedgrp-17rplc-8">
    <w:name w:val="cat-UserDefined grp-17 rplc-8"/>
    <w:basedOn w:val="DefaultParagraphFont"/>
  </w:style>
  <w:style w:type="character" w:customStyle="1" w:styleId="cat-ExternalSystemDefinedgrp-16rplc-9">
    <w:name w:val="cat-ExternalSystemDefined grp-16 rplc-9"/>
    <w:basedOn w:val="DefaultParagraphFont"/>
  </w:style>
  <w:style w:type="character" w:customStyle="1" w:styleId="cat-PassportDatagrp-15rplc-10">
    <w:name w:val="cat-PassportData grp-15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UserDefinedgrp-17rplc-28">
    <w:name w:val="cat-UserDefined grp-17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9D881-D074-4172-9061-B7E48EAB050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