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Бахшалиева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Бахшалиев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дома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Сокуры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торговлю рыбой без регистрации в качестве индивидуального предпринимателя. Данную деятельность осуществлял на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ротяжении </w:t>
      </w:r>
      <w:r>
        <w:rPr>
          <w:rFonts w:ascii="Times New Roman" w:eastAsia="Times New Roman" w:hAnsi="Times New Roman" w:cs="Times New Roman"/>
          <w:sz w:val="28"/>
          <w:szCs w:val="28"/>
        </w:rPr>
        <w:t>двух месяцев два раза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Бахшалиев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деятельность без государственной регистрации в качестве индивидуального предпринимателя.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Бахшалиев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Бахшалиева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рапорта УУП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Салбаева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Бахшанова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Бахшалиеву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Бахшалиева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7877346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grp-23rplc-24">
    <w:name w:val="cat-UserDefined grp-2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