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д. 56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</w:t>
      </w:r>
      <w:r>
        <w:rPr>
          <w:rStyle w:val="cat-OrganizationNamegrp-18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Галлямова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ул. Тукая, д. 2 «а»,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Галлямов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</w:t>
      </w:r>
      <w:r>
        <w:rPr>
          <w:rStyle w:val="cat-OrganizationNamegrp-18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обеспечил своевременное представление в МРИ ФНС России № 4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представив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Галлямов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15.5 Кодекса РФ об административных правонарушениях,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Галлямова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совершённом административном правонарушении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установленным,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Галлямова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статьей 15.5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семейное положение. При этом учитывается фактическое предоставление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составления протокола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устранение выявленн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по делу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приходит к выводу о возможности ограничиться предупреждением, не назначая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</w:t>
      </w:r>
      <w:r>
        <w:rPr>
          <w:rStyle w:val="cat-OrganizationNamegrp-18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Галлямова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путем подачи жалобы мировому судье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33952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UserDefinedgrp-20rplc-9">
    <w:name w:val="cat-UserDefined grp-20 rplc-9"/>
    <w:basedOn w:val="DefaultParagraphFont"/>
  </w:style>
  <w:style w:type="character" w:customStyle="1" w:styleId="cat-ExternalSystemDefinedgrp-19rplc-10">
    <w:name w:val="cat-ExternalSystemDefined grp-19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OrganizationNamegrp-18rplc-27">
    <w:name w:val="cat-OrganizationName grp-18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UserDefinedgrp-21rplc-31">
    <w:name w:val="cat-UserDefined grp-2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0E5B8-7C8B-43EB-ACF8-AE7A73DAF39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