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378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 Физической культуры, туризма и молодежной политики «Центра</w:t>
      </w:r>
      <w:r>
        <w:rPr>
          <w:rFonts w:ascii="Times New Roman" w:eastAsia="Times New Roman" w:hAnsi="Times New Roman" w:cs="Times New Roman"/>
          <w:sz w:val="28"/>
          <w:szCs w:val="28"/>
        </w:rPr>
        <w:t>лизованная бухгалтерия»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Косаревой 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Косарева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учреждения Физической культуры, туризма и молодежной политики «Централизованная бухгалтерия»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в МРИ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Косарева С.В. в судебном заседании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Косаревой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Косаревой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им обстоятельством является признание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учреждения Физической культуры, туризма и молодежной политики «Централизованная бухгалтерия»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Косареву </w:t>
      </w:r>
      <w:r>
        <w:rPr>
          <w:rStyle w:val="cat-UserDefinedgrp-1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3052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18rplc-8">
    <w:name w:val="cat-UserDefined grp-18 rplc-8"/>
    <w:basedOn w:val="DefaultParagraphFont"/>
  </w:style>
  <w:style w:type="character" w:customStyle="1" w:styleId="cat-ExternalSystemDefinedgrp-17rplc-9">
    <w:name w:val="cat-ExternalSystemDefined grp-17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UserDefinedgrp-19rplc-28">
    <w:name w:val="cat-UserDefined grp-1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18BD3-78D7-4ADA-A89A-F1D1D25CB84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