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>53399977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53399977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09.12.2021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Галиевым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0002169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sz w:val="28"/>
          <w:szCs w:val="28"/>
        </w:rPr>
        <w:t>8901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9">
    <w:name w:val="cat-UserDefined grp-24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