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5-2-375/2022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51404571 от 20.11.2021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51404571 от 20.11.2021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06525595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898768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