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373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9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7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Ермолаевой Л.В.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Бикмиеву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</w:t>
      </w:r>
      <w:r>
        <w:rPr>
          <w:rFonts w:ascii="Times New Roman" w:eastAsia="Times New Roman" w:hAnsi="Times New Roman" w:cs="Times New Roman"/>
          <w:sz w:val="28"/>
          <w:szCs w:val="28"/>
        </w:rPr>
        <w:t>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9059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UserDefinedgrp-21rplc-31">
    <w:name w:val="cat-UserDefined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0009-6F31-45ED-A7A1-A569E5D3E17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