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372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дошкольного образовательного </w:t>
      </w:r>
      <w:r>
        <w:rPr>
          <w:rStyle w:val="cat-OrganizationNamegrp-1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Золотоверховой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Золотоверхова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7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Золотоверхова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Золотоверховой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Золотоверховой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7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Золотоверхову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</w:t>
      </w:r>
      <w:r>
        <w:rPr>
          <w:rFonts w:ascii="Times New Roman" w:eastAsia="Times New Roman" w:hAnsi="Times New Roman" w:cs="Times New Roman"/>
          <w:sz w:val="28"/>
          <w:szCs w:val="28"/>
        </w:rPr>
        <w:t>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3512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OrganizationNamegrp-17rplc-24">
    <w:name w:val="cat-OrganizationName grp-17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UserDefinedgrp-19rplc-28">
    <w:name w:val="cat-UserDefined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3A40-20BC-4008-8CE4-88DDE19D1A6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