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</w:t>
      </w:r>
      <w:r>
        <w:rPr>
          <w:rFonts w:ascii="Times New Roman" w:eastAsia="Times New Roman" w:hAnsi="Times New Roman" w:cs="Times New Roman"/>
          <w:sz w:val="28"/>
          <w:szCs w:val="28"/>
        </w:rPr>
        <w:t>№ 5-2-</w:t>
      </w:r>
      <w:r>
        <w:rPr>
          <w:rFonts w:ascii="Times New Roman" w:eastAsia="Times New Roman" w:hAnsi="Times New Roman" w:cs="Times New Roman"/>
          <w:sz w:val="28"/>
          <w:szCs w:val="28"/>
        </w:rPr>
        <w:t>371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Лаишево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ул. Ленина, д. 56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зале суда дело об административном правонарушении, предусмотренном статьей 15.5 Кодекса Российской Федерации об административных правонарушениях,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заведующей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бюджетного дошкольного образовательного </w:t>
      </w:r>
      <w:r>
        <w:rPr>
          <w:rStyle w:val="cat-OrganizationNamegrp-18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Шигаповой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7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адресу: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д. 7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Шигапова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должностным лицом – </w:t>
      </w:r>
      <w:r>
        <w:rPr>
          <w:rFonts w:ascii="Times New Roman" w:eastAsia="Times New Roman" w:hAnsi="Times New Roman" w:cs="Times New Roman"/>
          <w:sz w:val="28"/>
          <w:szCs w:val="28"/>
        </w:rPr>
        <w:t>заведующей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бюджетного дошкольного образовательного </w:t>
      </w:r>
      <w:r>
        <w:rPr>
          <w:rStyle w:val="cat-OrganizationNamegrp-18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расположенного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6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обеспечил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своевременное представление </w:t>
      </w:r>
      <w:r>
        <w:rPr>
          <w:rFonts w:ascii="Times New Roman" w:eastAsia="Times New Roman" w:hAnsi="Times New Roman" w:cs="Times New Roman"/>
          <w:sz w:val="28"/>
          <w:szCs w:val="28"/>
        </w:rPr>
        <w:t>в МРИ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ФНС России № 4 по Республике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налогов</w:t>
      </w:r>
      <w:r>
        <w:rPr>
          <w:rFonts w:ascii="Times New Roman" w:eastAsia="Times New Roman" w:hAnsi="Times New Roman" w:cs="Times New Roman"/>
          <w:sz w:val="28"/>
          <w:szCs w:val="28"/>
        </w:rPr>
        <w:t>ой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налогу на </w:t>
      </w:r>
      <w:r>
        <w:rPr>
          <w:rFonts w:ascii="Times New Roman" w:eastAsia="Times New Roman" w:hAnsi="Times New Roman" w:cs="Times New Roman"/>
          <w:sz w:val="28"/>
          <w:szCs w:val="28"/>
        </w:rPr>
        <w:t>добавленную стоимость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Style w:val="cat-Addressgrp-5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позднее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фактически представив </w:t>
      </w:r>
      <w:r>
        <w:rPr>
          <w:rFonts w:ascii="Times New Roman" w:eastAsia="Times New Roman" w:hAnsi="Times New Roman" w:cs="Times New Roman"/>
          <w:sz w:val="28"/>
          <w:szCs w:val="28"/>
        </w:rPr>
        <w:t>9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Шигапова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Р.Ш</w:t>
      </w:r>
      <w:r>
        <w:rPr>
          <w:rFonts w:ascii="Times New Roman" w:eastAsia="Times New Roman" w:hAnsi="Times New Roman" w:cs="Times New Roman"/>
          <w:sz w:val="28"/>
          <w:szCs w:val="28"/>
        </w:rPr>
        <w:t>., будучи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суд приходит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пункту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174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алогоплательщики 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Статьей 15.5 Кодекса РФ об административных правонарушениях, 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Шигаповой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совершённом административном правонарушении подтверждается: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</w:t>
      </w:r>
      <w:r>
        <w:rPr>
          <w:rFonts w:ascii="Times New Roman" w:eastAsia="Times New Roman" w:hAnsi="Times New Roman" w:cs="Times New Roman"/>
          <w:sz w:val="28"/>
          <w:szCs w:val="28"/>
        </w:rPr>
        <w:t>года;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 о представлении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выпиской из ЕГРЮЛ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установленным, что в деянии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Шигаповой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Р.Ш.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административного правонарушения, предусмотренного статьей 15.5 Кодекса РФ об административных правонарушениях.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учитывается характер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и семейное положение. При этом учитывается фактическое предоставление налоговой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составления протокола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то есть устранение выявленн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по делу судом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изложенного, мировой судья приходит к выводу о возможности ограничиться предупреждением, не назначая наказания в виде административного штрафа.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23.1, 29.10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заведующую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бюджетного дошкольного образовательного </w:t>
      </w:r>
      <w:r>
        <w:rPr>
          <w:rStyle w:val="cat-OrganizationNamegrp-18rplc-2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Шигапову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>в виде предупреждения.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путем подачи жалобы мировому судье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либо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175074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 xml:space="preserve"> PAGE   \* MERGEFORMAT 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OrganizationNamegrp-18rplc-5">
    <w:name w:val="cat-OrganizationName grp-18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UserDefinedgrp-19rplc-9">
    <w:name w:val="cat-UserDefined grp-19 rplc-9"/>
    <w:basedOn w:val="DefaultParagraphFont"/>
  </w:style>
  <w:style w:type="character" w:customStyle="1" w:styleId="cat-PassportDatagrp-17rplc-10">
    <w:name w:val="cat-PassportData grp-17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OrganizationNamegrp-18rplc-13">
    <w:name w:val="cat-OrganizationName grp-18 rplc-13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Addressgrp-6rplc-16">
    <w:name w:val="cat-Address grp-6 rplc-16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OrganizationNamegrp-18rplc-26">
    <w:name w:val="cat-OrganizationName grp-18 rplc-26"/>
    <w:basedOn w:val="DefaultParagraphFont"/>
  </w:style>
  <w:style w:type="character" w:customStyle="1" w:styleId="cat-Addressgrp-3rplc-27">
    <w:name w:val="cat-Address grp-3 rplc-27"/>
    <w:basedOn w:val="DefaultParagraphFont"/>
  </w:style>
  <w:style w:type="character" w:customStyle="1" w:styleId="cat-UserDefinedgrp-20rplc-30">
    <w:name w:val="cat-UserDefined grp-20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B5238-0152-4C91-BFE6-D418133C3DFA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