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370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Шастиной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Шастина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8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Шастина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Просит рассмотреть дело в свое отсутствие, вину признает.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Шастиной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Шастиной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</w:t>
      </w:r>
      <w:r>
        <w:rPr>
          <w:rStyle w:val="cat-OrganizationNamegrp-18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Шастину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84877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20rplc-30">
    <w:name w:val="cat-UserDefined grp-2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50D5-A3CA-40B6-B15D-0AA19722B6E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