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дошкольного образовательного </w:t>
      </w:r>
      <w:r>
        <w:rPr>
          <w:rStyle w:val="cat-OrganizationNamegrp-1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Ткаченко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Ткаченко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Ткаченко Н.В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рассмотреть дело в свое отсутствие, вину признает.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7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Ткаченко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3672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7rplc-26">
    <w:name w:val="cat-OrganizationName grp-17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83CC-C897-496B-BBAF-85DAC6FBCEA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