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69147593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69147593 от 01.12.2021 </w:t>
      </w:r>
      <w:r>
        <w:rPr>
          <w:rFonts w:ascii="Times New Roman" w:eastAsia="Times New Roman" w:hAnsi="Times New Roman" w:cs="Times New Roman"/>
          <w:sz w:val="28"/>
          <w:szCs w:val="28"/>
        </w:rPr>
        <w:t>Талдин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Талдин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Талдиным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01755685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Талдин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Талдина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Талдину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829448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30">
    <w:name w:val="cat-UserDefined grp-2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