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Сельскохозяйственного потребительского снабженческого перерабатывающего и сбытового кооператива «АГРОСОЮЗ»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Ахтимьянова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Ахтимьянов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Сельскохозяйственного потребительского снабженческого перерабатывающего и сбытового кооператива «АГРОСОЮЗ»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Ахтимьянов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Ахтимьянова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2.13-12/16552206400938700002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скриншотом АИС Налог-3 ПРОМ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Ахтимьянова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смягчающего наказание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Сельскохозяйственного потребительского снабженческого перерабатывающего и сбытового кооператива «АГРОСОЮЗ» </w:t>
      </w:r>
      <w:r>
        <w:rPr>
          <w:rFonts w:ascii="Times New Roman" w:eastAsia="Times New Roman" w:hAnsi="Times New Roman" w:cs="Times New Roman"/>
          <w:sz w:val="28"/>
          <w:szCs w:val="28"/>
        </w:rPr>
        <w:t>Ахтимьянова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248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7rplc-6">
    <w:name w:val="cat-UserDefined grp-17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UserDefinedgrp-17rplc-22">
    <w:name w:val="cat-UserDefined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2E92-2DFD-411F-815B-EECAC2EAEC9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