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356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Судакова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Судаков С.И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зарегистрированный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ЕА № 68554955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9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Судаков С.И.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ЕА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68554955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.10.2021 </w:t>
      </w:r>
      <w:r>
        <w:rPr>
          <w:rFonts w:ascii="Times New Roman" w:eastAsia="Times New Roman" w:hAnsi="Times New Roman" w:cs="Times New Roman"/>
          <w:sz w:val="28"/>
          <w:szCs w:val="28"/>
        </w:rPr>
        <w:t>Судаков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Судаков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Судаковым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01524757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Судаков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Судакова С.И.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Судакову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Судакова </w:t>
      </w:r>
      <w:r>
        <w:rPr>
          <w:rStyle w:val="cat-UserDefinedgrp-24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две тысячи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754</w:t>
      </w:r>
      <w:r>
        <w:rPr>
          <w:rFonts w:ascii="Times New Roman" w:eastAsia="Times New Roman" w:hAnsi="Times New Roman" w:cs="Times New Roman"/>
          <w:sz w:val="28"/>
          <w:szCs w:val="28"/>
        </w:rPr>
        <w:t>980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UserDefinedgrp-24rplc-28">
    <w:name w:val="cat-UserDefined grp-24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