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Судакова </w:t>
      </w:r>
      <w:r>
        <w:rPr>
          <w:rStyle w:val="cat-UserDefinedgrp-24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Судаков С.И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зарегистрированный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ЕА № 685549</w:t>
      </w:r>
      <w:r>
        <w:rPr>
          <w:rFonts w:ascii="Times New Roman" w:eastAsia="Times New Roman" w:hAnsi="Times New Roman" w:cs="Times New Roman"/>
          <w:sz w:val="28"/>
          <w:szCs w:val="28"/>
        </w:rPr>
        <w:t>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9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Судаков С.И.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ЕА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685549</w:t>
      </w:r>
      <w:r>
        <w:rPr>
          <w:rFonts w:ascii="Times New Roman" w:eastAsia="Times New Roman" w:hAnsi="Times New Roman" w:cs="Times New Roman"/>
          <w:sz w:val="28"/>
          <w:szCs w:val="28"/>
        </w:rPr>
        <w:t>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.10.2021 </w:t>
      </w:r>
      <w:r>
        <w:rPr>
          <w:rFonts w:ascii="Times New Roman" w:eastAsia="Times New Roman" w:hAnsi="Times New Roman" w:cs="Times New Roman"/>
          <w:sz w:val="28"/>
          <w:szCs w:val="28"/>
        </w:rPr>
        <w:t>Судаков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Судаков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Судаковым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015247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Судаков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Судакова С.И.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Судакову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штрафа, не применяя более строгие наказания, предусмотренные санкцией части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Судакова </w:t>
      </w:r>
      <w:r>
        <w:rPr>
          <w:rStyle w:val="cat-UserDefinedgrp-24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z w:val="28"/>
          <w:szCs w:val="28"/>
        </w:rPr>
        <w:t>5074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5">
    <w:name w:val="cat-UserDefined grp-24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UserDefinedgrp-24rplc-28">
    <w:name w:val="cat-UserDefined grp-24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