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69320547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Ю.Н.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69320547 от 10.12.2021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Тимофеевым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Тимофееву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755146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