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1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Шакирова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 Г.И., на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по грузоперевозке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Данную деятельность осуществлял систематически.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Шакиров Г.И.,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Шакирова Г.И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марта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по делу об административном правонарушении от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2022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письменного объяснения Филиппова А.В.;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договора аренды от 15 декабря 2020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решения судьи Советского районного суда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5 июня 2020 года по делу № 12-827/2020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приходных кассовых ордеров от 20 октября 2021 года, 10 ноября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Шакирова Г.И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Шакирову Г.И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Шакирова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7755235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26rplc-24">
    <w:name w:val="cat-UserDefined grp-2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