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Макарова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Макаров К.В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52409892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Макаров К.В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52409892 от 02.12.2021 </w:t>
      </w:r>
      <w:r>
        <w:rPr>
          <w:rFonts w:ascii="Times New Roman" w:eastAsia="Times New Roman" w:hAnsi="Times New Roman" w:cs="Times New Roman"/>
          <w:sz w:val="28"/>
          <w:szCs w:val="28"/>
        </w:rPr>
        <w:t>Макаров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Макаров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Макаровым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06510019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Макаров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Макарова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Макарова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692090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9">
    <w:name w:val="cat-UserDefined grp-2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