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52409892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52409892 от 02.12.2021 </w:t>
      </w: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Макаровым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065</w:t>
      </w:r>
      <w:r>
        <w:rPr>
          <w:rFonts w:ascii="Times New Roman" w:eastAsia="Times New Roman" w:hAnsi="Times New Roman" w:cs="Times New Roman"/>
          <w:sz w:val="28"/>
          <w:szCs w:val="28"/>
        </w:rPr>
        <w:t>09953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Макарова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4495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