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346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заведующей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дошкольного образовательного </w:t>
      </w:r>
      <w:r>
        <w:rPr>
          <w:rStyle w:val="cat-OrganizationNamegrp-17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Ермолаевой </w:t>
      </w:r>
      <w:r>
        <w:rPr>
          <w:rStyle w:val="cat-UserDefinedgrp-1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6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Ермолаева Л.В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Style w:val="cat-OrganizationNamegrp-17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МРИ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Ермолаева Л.В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Ермолаевой Л.В.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Ермолаевой Л.В.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</w:t>
      </w:r>
      <w:r>
        <w:rPr>
          <w:rStyle w:val="cat-OrganizationNamegrp-17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Ермолаеву </w:t>
      </w:r>
      <w:r>
        <w:rPr>
          <w:rStyle w:val="cat-UserDefinedgrp-19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</w:t>
      </w:r>
      <w:r>
        <w:rPr>
          <w:rFonts w:ascii="Times New Roman" w:eastAsia="Times New Roman" w:hAnsi="Times New Roman" w:cs="Times New Roman"/>
          <w:sz w:val="28"/>
          <w:szCs w:val="28"/>
        </w:rPr>
        <w:t>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57059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7rplc-5">
    <w:name w:val="cat-OrganizationName grp-17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18rplc-9">
    <w:name w:val="cat-UserDefined grp-18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OrganizationNamegrp-17rplc-13">
    <w:name w:val="cat-OrganizationName grp-17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OrganizationNamegrp-17rplc-26">
    <w:name w:val="cat-OrganizationName grp-17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UserDefinedgrp-19rplc-30">
    <w:name w:val="cat-UserDefined grp-1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8AA52-15AF-4174-B9ED-B3441DA85E9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