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Киямовой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Киямову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8374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931D-C1B9-4032-A402-3DDF4057023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