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Горбуновой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Горбунова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Горбунова Ю.А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в свое отсутствие, вину признает.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Горбуновой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Горбуновой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Горбунову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5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5BA22-BEF2-46D3-A340-F4BEB709560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