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Арефьева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51084720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31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51084720 от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.11.2021 </w:t>
      </w: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Арефьевым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16.03.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Арефьев Д.В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Арефьева Д.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Арефьева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531</w:t>
      </w:r>
      <w:r>
        <w:rPr>
          <w:rFonts w:ascii="Times New Roman" w:eastAsia="Times New Roman" w:hAnsi="Times New Roman" w:cs="Times New Roman"/>
          <w:sz w:val="28"/>
          <w:szCs w:val="28"/>
        </w:rPr>
        <w:t>447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5rplc-27">
    <w:name w:val="cat-UserDefined grp-2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