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Арефьева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зарегистрированный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51902178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51902178 от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.11.2021 </w:t>
      </w: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Арефьевым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16.03.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Арефьева Д.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Арефьева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5315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5rplc-27">
    <w:name w:val="cat-UserDefined grp-25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