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Сухих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50308484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50308484 от 10.11.2021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Style w:val="cat-Addressgrp-3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Style w:val="cat-Addressgrp-3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00021478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Сухих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531687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3rplc-22">
    <w:name w:val="cat-Address grp-3 rplc-22"/>
    <w:basedOn w:val="DefaultParagraphFont"/>
  </w:style>
  <w:style w:type="character" w:customStyle="1" w:styleId="cat-Addressgrp-3rplc-23">
    <w:name w:val="cat-Address grp-3 rplc-23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