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Сухих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51521</w:t>
      </w:r>
      <w:r>
        <w:rPr>
          <w:rFonts w:ascii="Times New Roman" w:eastAsia="Times New Roman" w:hAnsi="Times New Roman" w:cs="Times New Roman"/>
          <w:sz w:val="28"/>
          <w:szCs w:val="28"/>
        </w:rPr>
        <w:t>275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7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</w:t>
      </w:r>
      <w:r>
        <w:rPr>
          <w:rFonts w:ascii="Times New Roman" w:eastAsia="Times New Roman" w:hAnsi="Times New Roman" w:cs="Times New Roman"/>
          <w:sz w:val="28"/>
          <w:szCs w:val="28"/>
        </w:rPr>
        <w:t>51521</w:t>
      </w:r>
      <w:r>
        <w:rPr>
          <w:rFonts w:ascii="Times New Roman" w:eastAsia="Times New Roman" w:hAnsi="Times New Roman" w:cs="Times New Roman"/>
          <w:sz w:val="28"/>
          <w:szCs w:val="28"/>
        </w:rPr>
        <w:t>275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22.11.2021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Style w:val="cat-Addressgrp-3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Style w:val="cat-Addressgrp-3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Сухих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531</w:t>
      </w:r>
      <w:r>
        <w:rPr>
          <w:rFonts w:ascii="Times New Roman" w:eastAsia="Times New Roman" w:hAnsi="Times New Roman" w:cs="Times New Roman"/>
          <w:sz w:val="28"/>
          <w:szCs w:val="28"/>
        </w:rPr>
        <w:t>731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Addressgrp-3rplc-23">
    <w:name w:val="cat-Address grp-3 rplc-23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UserDefinedgrp-23rplc-28">
    <w:name w:val="cat-UserDefined grp-2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