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1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18810016170005589153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представленном заявлении просит рассмотреть дело в свое отсутствие.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18810016170005589153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17.10.2021 </w:t>
      </w: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01758052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618</w:t>
      </w:r>
      <w:r>
        <w:rPr>
          <w:rFonts w:ascii="Times New Roman" w:eastAsia="Times New Roman" w:hAnsi="Times New Roman" w:cs="Times New Roman"/>
          <w:sz w:val="28"/>
          <w:szCs w:val="28"/>
        </w:rPr>
        <w:t>358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4">
    <w:name w:val="cat-UserDefined grp-19 rplc-4"/>
    <w:basedOn w:val="DefaultParagraphFont"/>
  </w:style>
  <w:style w:type="character" w:customStyle="1" w:styleId="cat-PassportDatagrp-11rplc-5">
    <w:name w:val="cat-PassportData grp-1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grp-19rplc-7">
    <w:name w:val="cat-UserDefined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UserDefinedgrp-19rplc-19">
    <w:name w:val="cat-UserDefined grp-19 rplc-19"/>
    <w:basedOn w:val="DefaultParagraphFont"/>
  </w:style>
  <w:style w:type="character" w:customStyle="1" w:styleId="cat-UserDefinedgrp-19rplc-22">
    <w:name w:val="cat-UserDefined grp-19 rplc-22"/>
    <w:basedOn w:val="DefaultParagraphFont"/>
  </w:style>
  <w:style w:type="character" w:customStyle="1" w:styleId="cat-UserDefinedgrp-19rplc-23">
    <w:name w:val="cat-UserDefined grp-19 rplc-23"/>
    <w:basedOn w:val="DefaultParagraphFont"/>
  </w:style>
  <w:style w:type="character" w:customStyle="1" w:styleId="cat-UserDefinedgrp-19rplc-24">
    <w:name w:val="cat-UserDefined grp-19 rplc-24"/>
    <w:basedOn w:val="DefaultParagraphFont"/>
  </w:style>
  <w:style w:type="character" w:customStyle="1" w:styleId="cat-UserDefinedgrp-19rplc-25">
    <w:name w:val="cat-UserDefined grp-1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