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 68893114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Николаев Е.А.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68893114 от 18.11.2021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01524751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уплата штрафа 14 марта 2022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Николаева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511390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4rplc-29">
    <w:name w:val="cat-UserDefined grp-2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