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313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Николаева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Николаев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зарегистрированный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ЕА 68442011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7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Николаев О.А.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представленном заявлении просит рассмотреть дело в свое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 указав, что с протоколом согласен.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16 ЕА 68442011 от 25.10.2021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Николаев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Николаев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Николаев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01758052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Николаев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Николаев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 обстоятельством является признание вины.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Николаев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Николаева </w:t>
      </w:r>
      <w:r>
        <w:rPr>
          <w:rStyle w:val="cat-UserDefinedgrp-23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шестьсот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счет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7511487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23rplc-29">
    <w:name w:val="cat-UserDefined grp-23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