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Грачева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Грачев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sz w:val="28"/>
          <w:szCs w:val="28"/>
        </w:rPr>
        <w:t>85839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68885839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18.11.2021 </w:t>
      </w: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Грачев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25210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Грачев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Грачева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12224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