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Грачева Валерия Анатольевича,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688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68885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18.11.2021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sz w:val="28"/>
          <w:szCs w:val="28"/>
        </w:rPr>
        <w:t>252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Грачев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Грачев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Грачева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12297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