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18810016170005589161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18810016170005589161 от 17.10.2021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01104335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Гиёсджонзода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618728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PassportDatagrp-11rplc-5">
    <w:name w:val="cat-PassportData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19rplc-23">
    <w:name w:val="cat-UserDefined grp-19 rplc-23"/>
    <w:basedOn w:val="DefaultParagraphFont"/>
  </w:style>
  <w:style w:type="character" w:customStyle="1" w:styleId="cat-UserDefinedgrp-19rplc-24">
    <w:name w:val="cat-UserDefined grp-19 rplc-24"/>
    <w:basedOn w:val="DefaultParagraphFont"/>
  </w:style>
  <w:style w:type="character" w:customStyle="1" w:styleId="cat-UserDefinedgrp-19rplc-25">
    <w:name w:val="cat-UserDefined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